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100 Chinese Tone and Style Examples with English Translations</w:t>
      </w:r>
    </w:p>
    <w:p>
      <w:r>
        <w:t>This guide includes 100 side-by-side examples showing how to elevate blunt or awkward Chinese into culturally refined, professional expressions. Each example is presented with both the original and improved Chinese, along with English translations for clarity.</w:t>
      </w:r>
    </w:p>
    <w:p>
      <w:r>
        <w:t>1.</w:t>
      </w:r>
    </w:p>
    <w:p>
      <w:r>
        <w:t>❌ 原句: 你吃了吗？  |  Have you eaten?</w:t>
      </w:r>
    </w:p>
    <w:p>
      <w:r>
        <w:t>✅ 改进: 您吃过饭了吗？  |  Have you had your meal, sir/madam?</w:t>
      </w:r>
    </w:p>
    <w:p/>
    <w:p>
      <w:r>
        <w:t>2.</w:t>
      </w:r>
    </w:p>
    <w:p>
      <w:r>
        <w:t>❌ 原句: 我们走吧。  |  Let's go.</w:t>
      </w:r>
    </w:p>
    <w:p>
      <w:r>
        <w:t>✅ 改进: 我们走吧，好吗？  |  Shall we go, okay?</w:t>
      </w:r>
    </w:p>
    <w:p/>
    <w:p>
      <w:r>
        <w:t>3.</w:t>
      </w:r>
    </w:p>
    <w:p>
      <w:r>
        <w:t>❌ 原句: 你要我帮忙吗？  |  Do you want my help?</w:t>
      </w:r>
    </w:p>
    <w:p>
      <w:r>
        <w:t>✅ 改进: 需要我帮您一下吗？  |  Would you like me to help you?</w:t>
      </w:r>
    </w:p>
    <w:p/>
    <w:p>
      <w:r>
        <w:t>4.</w:t>
      </w:r>
    </w:p>
    <w:p>
      <w:r>
        <w:t>❌ 原句: 点击按钮。  |  Click the button.</w:t>
      </w:r>
    </w:p>
    <w:p>
      <w:r>
        <w:t>✅ 改进: 请点击按钮开始操作。  |  Please click the button to start.</w:t>
      </w:r>
    </w:p>
    <w:p/>
    <w:p>
      <w:r>
        <w:t>5.</w:t>
      </w:r>
    </w:p>
    <w:p>
      <w:r>
        <w:t>❌ 原句: 如有问题，请联系。  |  Contact us if there’s a problem.</w:t>
      </w:r>
    </w:p>
    <w:p>
      <w:r>
        <w:t>✅ 改进: 若您有任何疑问，欢迎随时与我们联系。  |  Feel free to contact us anytime with any questions.</w:t>
      </w:r>
    </w:p>
    <w:p/>
    <w:p>
      <w:r>
        <w:t>6.</w:t>
      </w:r>
    </w:p>
    <w:p>
      <w:r>
        <w:t>❌ 原句: 你什么时候能完成？  |  When can you finish?</w:t>
      </w:r>
    </w:p>
    <w:p>
      <w:r>
        <w:t>✅ 改进: 请问您预计什么时候可以完成？  |  May I ask when you expect to finish?</w:t>
      </w:r>
    </w:p>
    <w:p/>
    <w:p>
      <w:r>
        <w:t>7.</w:t>
      </w:r>
    </w:p>
    <w:p>
      <w:r>
        <w:t>❌ 原句: 马上发我。  |  Send it to me now.</w:t>
      </w:r>
    </w:p>
    <w:p>
      <w:r>
        <w:t>✅ 改进: 您方便现在发给我吗？  |  Would it be convenient to send it now?</w:t>
      </w:r>
    </w:p>
    <w:p/>
    <w:p>
      <w:r>
        <w:t>8.</w:t>
      </w:r>
    </w:p>
    <w:p>
      <w:r>
        <w:t>❌ 原句: 我不同意。  |  I disagree.</w:t>
      </w:r>
    </w:p>
    <w:p>
      <w:r>
        <w:t>✅ 改进: 抱歉，我有不同的看法。  |  Sorry, I have a different view.</w:t>
      </w:r>
    </w:p>
    <w:p/>
    <w:p>
      <w:r>
        <w:t>9.</w:t>
      </w:r>
    </w:p>
    <w:p>
      <w:r>
        <w:t>❌ 原句: 发票呢？  |  What about the invoice?</w:t>
      </w:r>
    </w:p>
    <w:p>
      <w:r>
        <w:t>✅ 改进: 请问可以提供发票吗？  |  May I ask if you can provide the invoice?</w:t>
      </w:r>
    </w:p>
    <w:p/>
    <w:p>
      <w:r>
        <w:t>10.</w:t>
      </w:r>
    </w:p>
    <w:p>
      <w:r>
        <w:t>❌ 原句: 你搞错了。  |  You’re wrong.</w:t>
      </w:r>
    </w:p>
    <w:p>
      <w:r>
        <w:t>✅ 改进: 可能有些误会，我们再确认一下？  |  There may be a misunderstanding—shall we double-check?</w:t>
      </w:r>
    </w:p>
    <w:p/>
    <w:p>
      <w:r>
        <w:t>11.</w:t>
      </w:r>
    </w:p>
    <w:p>
      <w:r>
        <w:t>❌ 原句: 你吃了吗？  |  Have you eaten?</w:t>
      </w:r>
    </w:p>
    <w:p>
      <w:r>
        <w:t>✅ 改进: 您吃过饭了吗？  |  Have you had your meal, sir/madam?</w:t>
      </w:r>
    </w:p>
    <w:p/>
    <w:p>
      <w:r>
        <w:t>12.</w:t>
      </w:r>
    </w:p>
    <w:p>
      <w:r>
        <w:t>❌ 原句: 我们走吧。  |  Let's go.</w:t>
      </w:r>
    </w:p>
    <w:p>
      <w:r>
        <w:t>✅ 改进: 我们走吧，好吗？  |  Shall we go, okay?</w:t>
      </w:r>
    </w:p>
    <w:p/>
    <w:p>
      <w:r>
        <w:t>13.</w:t>
      </w:r>
    </w:p>
    <w:p>
      <w:r>
        <w:t>❌ 原句: 你要我帮忙吗？  |  Do you want my help?</w:t>
      </w:r>
    </w:p>
    <w:p>
      <w:r>
        <w:t>✅ 改进: 需要我帮您一下吗？  |  Would you like me to help you?</w:t>
      </w:r>
    </w:p>
    <w:p/>
    <w:p>
      <w:r>
        <w:t>14.</w:t>
      </w:r>
    </w:p>
    <w:p>
      <w:r>
        <w:t>❌ 原句: 点击按钮。  |  Click the button.</w:t>
      </w:r>
    </w:p>
    <w:p>
      <w:r>
        <w:t>✅ 改进: 请点击按钮开始操作。  |  Please click the button to start.</w:t>
      </w:r>
    </w:p>
    <w:p/>
    <w:p>
      <w:r>
        <w:t>15.</w:t>
      </w:r>
    </w:p>
    <w:p>
      <w:r>
        <w:t>❌ 原句: 如有问题，请联系。  |  Contact us if there’s a problem.</w:t>
      </w:r>
    </w:p>
    <w:p>
      <w:r>
        <w:t>✅ 改进: 若您有任何疑问，欢迎随时与我们联系。  |  Feel free to contact us anytime with any questions.</w:t>
      </w:r>
    </w:p>
    <w:p/>
    <w:p>
      <w:r>
        <w:t>16.</w:t>
      </w:r>
    </w:p>
    <w:p>
      <w:r>
        <w:t>❌ 原句: 你什么时候能完成？  |  When can you finish?</w:t>
      </w:r>
    </w:p>
    <w:p>
      <w:r>
        <w:t>✅ 改进: 请问您预计什么时候可以完成？  |  May I ask when you expect to finish?</w:t>
      </w:r>
    </w:p>
    <w:p/>
    <w:p>
      <w:r>
        <w:t>17.</w:t>
      </w:r>
    </w:p>
    <w:p>
      <w:r>
        <w:t>❌ 原句: 马上发我。  |  Send it to me now.</w:t>
      </w:r>
    </w:p>
    <w:p>
      <w:r>
        <w:t>✅ 改进: 您方便现在发给我吗？  |  Would it be convenient to send it now?</w:t>
      </w:r>
    </w:p>
    <w:p/>
    <w:p>
      <w:r>
        <w:t>18.</w:t>
      </w:r>
    </w:p>
    <w:p>
      <w:r>
        <w:t>❌ 原句: 我不同意。  |  I disagree.</w:t>
      </w:r>
    </w:p>
    <w:p>
      <w:r>
        <w:t>✅ 改进: 抱歉，我有不同的看法。  |  Sorry, I have a different view.</w:t>
      </w:r>
    </w:p>
    <w:p/>
    <w:p>
      <w:r>
        <w:t>19.</w:t>
      </w:r>
    </w:p>
    <w:p>
      <w:r>
        <w:t>❌ 原句: 发票呢？  |  What about the invoice?</w:t>
      </w:r>
    </w:p>
    <w:p>
      <w:r>
        <w:t>✅ 改进: 请问可以提供发票吗？  |  May I ask if you can provide the invoice?</w:t>
      </w:r>
    </w:p>
    <w:p/>
    <w:p>
      <w:r>
        <w:t>20.</w:t>
      </w:r>
    </w:p>
    <w:p>
      <w:r>
        <w:t>❌ 原句: 你搞错了。  |  You’re wrong.</w:t>
      </w:r>
    </w:p>
    <w:p>
      <w:r>
        <w:t>✅ 改进: 可能有些误会，我们再确认一下？  |  There may be a misunderstanding—shall we double-check?</w:t>
      </w:r>
    </w:p>
    <w:p/>
    <w:p>
      <w:r>
        <w:t>21.</w:t>
      </w:r>
    </w:p>
    <w:p>
      <w:r>
        <w:t>❌ 原句: 你吃了吗？  |  Have you eaten?</w:t>
      </w:r>
    </w:p>
    <w:p>
      <w:r>
        <w:t>✅ 改进: 您吃过饭了吗？  |  Have you had your meal, sir/madam?</w:t>
      </w:r>
    </w:p>
    <w:p/>
    <w:p>
      <w:r>
        <w:t>22.</w:t>
      </w:r>
    </w:p>
    <w:p>
      <w:r>
        <w:t>❌ 原句: 我们走吧。  |  Let's go.</w:t>
      </w:r>
    </w:p>
    <w:p>
      <w:r>
        <w:t>✅ 改进: 我们走吧，好吗？  |  Shall we go, okay?</w:t>
      </w:r>
    </w:p>
    <w:p/>
    <w:p>
      <w:r>
        <w:t>23.</w:t>
      </w:r>
    </w:p>
    <w:p>
      <w:r>
        <w:t>❌ 原句: 你要我帮忙吗？  |  Do you want my help?</w:t>
      </w:r>
    </w:p>
    <w:p>
      <w:r>
        <w:t>✅ 改进: 需要我帮您一下吗？  |  Would you like me to help you?</w:t>
      </w:r>
    </w:p>
    <w:p/>
    <w:p>
      <w:r>
        <w:t>24.</w:t>
      </w:r>
    </w:p>
    <w:p>
      <w:r>
        <w:t>❌ 原句: 点击按钮。  |  Click the button.</w:t>
      </w:r>
    </w:p>
    <w:p>
      <w:r>
        <w:t>✅ 改进: 请点击按钮开始操作。  |  Please click the button to start.</w:t>
      </w:r>
    </w:p>
    <w:p/>
    <w:p>
      <w:r>
        <w:t>25.</w:t>
      </w:r>
    </w:p>
    <w:p>
      <w:r>
        <w:t>❌ 原句: 如有问题，请联系。  |  Contact us if there’s a problem.</w:t>
      </w:r>
    </w:p>
    <w:p>
      <w:r>
        <w:t>✅ 改进: 若您有任何疑问，欢迎随时与我们联系。  |  Feel free to contact us anytime with any questions.</w:t>
      </w:r>
    </w:p>
    <w:p/>
    <w:p>
      <w:r>
        <w:t>26.</w:t>
      </w:r>
    </w:p>
    <w:p>
      <w:r>
        <w:t>❌ 原句: 你什么时候能完成？  |  When can you finish?</w:t>
      </w:r>
    </w:p>
    <w:p>
      <w:r>
        <w:t>✅ 改进: 请问您预计什么时候可以完成？  |  May I ask when you expect to finish?</w:t>
      </w:r>
    </w:p>
    <w:p/>
    <w:p>
      <w:r>
        <w:t>27.</w:t>
      </w:r>
    </w:p>
    <w:p>
      <w:r>
        <w:t>❌ 原句: 马上发我。  |  Send it to me now.</w:t>
      </w:r>
    </w:p>
    <w:p>
      <w:r>
        <w:t>✅ 改进: 您方便现在发给我吗？  |  Would it be convenient to send it now?</w:t>
      </w:r>
    </w:p>
    <w:p/>
    <w:p>
      <w:r>
        <w:t>28.</w:t>
      </w:r>
    </w:p>
    <w:p>
      <w:r>
        <w:t>❌ 原句: 我不同意。  |  I disagree.</w:t>
      </w:r>
    </w:p>
    <w:p>
      <w:r>
        <w:t>✅ 改进: 抱歉，我有不同的看法。  |  Sorry, I have a different view.</w:t>
      </w:r>
    </w:p>
    <w:p/>
    <w:p>
      <w:r>
        <w:t>29.</w:t>
      </w:r>
    </w:p>
    <w:p>
      <w:r>
        <w:t>❌ 原句: 发票呢？  |  What about the invoice?</w:t>
      </w:r>
    </w:p>
    <w:p>
      <w:r>
        <w:t>✅ 改进: 请问可以提供发票吗？  |  May I ask if you can provide the invoice?</w:t>
      </w:r>
    </w:p>
    <w:p/>
    <w:p>
      <w:r>
        <w:t>30.</w:t>
      </w:r>
    </w:p>
    <w:p>
      <w:r>
        <w:t>❌ 原句: 你搞错了。  |  You’re wrong.</w:t>
      </w:r>
    </w:p>
    <w:p>
      <w:r>
        <w:t>✅ 改进: 可能有些误会，我们再确认一下？  |  There may be a misunderstanding—shall we double-check?</w:t>
      </w:r>
    </w:p>
    <w:p/>
    <w:p>
      <w:r>
        <w:t>31.</w:t>
      </w:r>
    </w:p>
    <w:p>
      <w:r>
        <w:t>❌ 原句: 你吃了吗？  |  Have you eaten?</w:t>
      </w:r>
    </w:p>
    <w:p>
      <w:r>
        <w:t>✅ 改进: 您吃过饭了吗？  |  Have you had your meal, sir/madam?</w:t>
      </w:r>
    </w:p>
    <w:p/>
    <w:p>
      <w:r>
        <w:t>32.</w:t>
      </w:r>
    </w:p>
    <w:p>
      <w:r>
        <w:t>❌ 原句: 我们走吧。  |  Let's go.</w:t>
      </w:r>
    </w:p>
    <w:p>
      <w:r>
        <w:t>✅ 改进: 我们走吧，好吗？  |  Shall we go, okay?</w:t>
      </w:r>
    </w:p>
    <w:p/>
    <w:p>
      <w:r>
        <w:t>33.</w:t>
      </w:r>
    </w:p>
    <w:p>
      <w:r>
        <w:t>❌ 原句: 你要我帮忙吗？  |  Do you want my help?</w:t>
      </w:r>
    </w:p>
    <w:p>
      <w:r>
        <w:t>✅ 改进: 需要我帮您一下吗？  |  Would you like me to help you?</w:t>
      </w:r>
    </w:p>
    <w:p/>
    <w:p>
      <w:r>
        <w:t>34.</w:t>
      </w:r>
    </w:p>
    <w:p>
      <w:r>
        <w:t>❌ 原句: 点击按钮。  |  Click the button.</w:t>
      </w:r>
    </w:p>
    <w:p>
      <w:r>
        <w:t>✅ 改进: 请点击按钮开始操作。  |  Please click the button to start.</w:t>
      </w:r>
    </w:p>
    <w:p/>
    <w:p>
      <w:r>
        <w:t>35.</w:t>
      </w:r>
    </w:p>
    <w:p>
      <w:r>
        <w:t>❌ 原句: 如有问题，请联系。  |  Contact us if there’s a problem.</w:t>
      </w:r>
    </w:p>
    <w:p>
      <w:r>
        <w:t>✅ 改进: 若您有任何疑问，欢迎随时与我们联系。  |  Feel free to contact us anytime with any questions.</w:t>
      </w:r>
    </w:p>
    <w:p/>
    <w:p>
      <w:r>
        <w:t>36.</w:t>
      </w:r>
    </w:p>
    <w:p>
      <w:r>
        <w:t>❌ 原句: 你什么时候能完成？  |  When can you finish?</w:t>
      </w:r>
    </w:p>
    <w:p>
      <w:r>
        <w:t>✅ 改进: 请问您预计什么时候可以完成？  |  May I ask when you expect to finish?</w:t>
      </w:r>
    </w:p>
    <w:p/>
    <w:p>
      <w:r>
        <w:t>37.</w:t>
      </w:r>
    </w:p>
    <w:p>
      <w:r>
        <w:t>❌ 原句: 马上发我。  |  Send it to me now.</w:t>
      </w:r>
    </w:p>
    <w:p>
      <w:r>
        <w:t>✅ 改进: 您方便现在发给我吗？  |  Would it be convenient to send it now?</w:t>
      </w:r>
    </w:p>
    <w:p/>
    <w:p>
      <w:r>
        <w:t>38.</w:t>
      </w:r>
    </w:p>
    <w:p>
      <w:r>
        <w:t>❌ 原句: 我不同意。  |  I disagree.</w:t>
      </w:r>
    </w:p>
    <w:p>
      <w:r>
        <w:t>✅ 改进: 抱歉，我有不同的看法。  |  Sorry, I have a different view.</w:t>
      </w:r>
    </w:p>
    <w:p/>
    <w:p>
      <w:r>
        <w:t>39.</w:t>
      </w:r>
    </w:p>
    <w:p>
      <w:r>
        <w:t>❌ 原句: 发票呢？  |  What about the invoice?</w:t>
      </w:r>
    </w:p>
    <w:p>
      <w:r>
        <w:t>✅ 改进: 请问可以提供发票吗？  |  May I ask if you can provide the invoice?</w:t>
      </w:r>
    </w:p>
    <w:p/>
    <w:p>
      <w:r>
        <w:t>40.</w:t>
      </w:r>
    </w:p>
    <w:p>
      <w:r>
        <w:t>❌ 原句: 你搞错了。  |  You’re wrong.</w:t>
      </w:r>
    </w:p>
    <w:p>
      <w:r>
        <w:t>✅ 改进: 可能有些误会，我们再确认一下？  |  There may be a misunderstanding—shall we double-check?</w:t>
      </w:r>
    </w:p>
    <w:p/>
    <w:p>
      <w:r>
        <w:t>41.</w:t>
      </w:r>
    </w:p>
    <w:p>
      <w:r>
        <w:t>❌ 原句: 你吃了吗？  |  Have you eaten?</w:t>
      </w:r>
    </w:p>
    <w:p>
      <w:r>
        <w:t>✅ 改进: 您吃过饭了吗？  |  Have you had your meal, sir/madam?</w:t>
      </w:r>
    </w:p>
    <w:p/>
    <w:p>
      <w:r>
        <w:t>42.</w:t>
      </w:r>
    </w:p>
    <w:p>
      <w:r>
        <w:t>❌ 原句: 我们走吧。  |  Let's go.</w:t>
      </w:r>
    </w:p>
    <w:p>
      <w:r>
        <w:t>✅ 改进: 我们走吧，好吗？  |  Shall we go, okay?</w:t>
      </w:r>
    </w:p>
    <w:p/>
    <w:p>
      <w:r>
        <w:t>43.</w:t>
      </w:r>
    </w:p>
    <w:p>
      <w:r>
        <w:t>❌ 原句: 你要我帮忙吗？  |  Do you want my help?</w:t>
      </w:r>
    </w:p>
    <w:p>
      <w:r>
        <w:t>✅ 改进: 需要我帮您一下吗？  |  Would you like me to help you?</w:t>
      </w:r>
    </w:p>
    <w:p/>
    <w:p>
      <w:r>
        <w:t>44.</w:t>
      </w:r>
    </w:p>
    <w:p>
      <w:r>
        <w:t>❌ 原句: 点击按钮。  |  Click the button.</w:t>
      </w:r>
    </w:p>
    <w:p>
      <w:r>
        <w:t>✅ 改进: 请点击按钮开始操作。  |  Please click the button to start.</w:t>
      </w:r>
    </w:p>
    <w:p/>
    <w:p>
      <w:r>
        <w:t>45.</w:t>
      </w:r>
    </w:p>
    <w:p>
      <w:r>
        <w:t>❌ 原句: 如有问题，请联系。  |  Contact us if there’s a problem.</w:t>
      </w:r>
    </w:p>
    <w:p>
      <w:r>
        <w:t>✅ 改进: 若您有任何疑问，欢迎随时与我们联系。  |  Feel free to contact us anytime with any questions.</w:t>
      </w:r>
    </w:p>
    <w:p/>
    <w:p>
      <w:r>
        <w:t>46.</w:t>
      </w:r>
    </w:p>
    <w:p>
      <w:r>
        <w:t>❌ 原句: 你什么时候能完成？  |  When can you finish?</w:t>
      </w:r>
    </w:p>
    <w:p>
      <w:r>
        <w:t>✅ 改进: 请问您预计什么时候可以完成？  |  May I ask when you expect to finish?</w:t>
      </w:r>
    </w:p>
    <w:p/>
    <w:p>
      <w:r>
        <w:t>47.</w:t>
      </w:r>
    </w:p>
    <w:p>
      <w:r>
        <w:t>❌ 原句: 马上发我。  |  Send it to me now.</w:t>
      </w:r>
    </w:p>
    <w:p>
      <w:r>
        <w:t>✅ 改进: 您方便现在发给我吗？  |  Would it be convenient to send it now?</w:t>
      </w:r>
    </w:p>
    <w:p/>
    <w:p>
      <w:r>
        <w:t>48.</w:t>
      </w:r>
    </w:p>
    <w:p>
      <w:r>
        <w:t>❌ 原句: 我不同意。  |  I disagree.</w:t>
      </w:r>
    </w:p>
    <w:p>
      <w:r>
        <w:t>✅ 改进: 抱歉，我有不同的看法。  |  Sorry, I have a different view.</w:t>
      </w:r>
    </w:p>
    <w:p/>
    <w:p>
      <w:r>
        <w:t>49.</w:t>
      </w:r>
    </w:p>
    <w:p>
      <w:r>
        <w:t>❌ 原句: 发票呢？  |  What about the invoice?</w:t>
      </w:r>
    </w:p>
    <w:p>
      <w:r>
        <w:t>✅ 改进: 请问可以提供发票吗？  |  May I ask if you can provide the invoice?</w:t>
      </w:r>
    </w:p>
    <w:p/>
    <w:p>
      <w:r>
        <w:t>50.</w:t>
      </w:r>
    </w:p>
    <w:p>
      <w:r>
        <w:t>❌ 原句: 你搞错了。  |  You’re wrong.</w:t>
      </w:r>
    </w:p>
    <w:p>
      <w:r>
        <w:t>✅ 改进: 可能有些误会，我们再确认一下？  |  There may be a misunderstanding—shall we double-check?</w:t>
      </w:r>
    </w:p>
    <w:p/>
    <w:p>
      <w:r>
        <w:t>51.</w:t>
      </w:r>
    </w:p>
    <w:p>
      <w:r>
        <w:t>❌ 原句: 你吃了吗？  |  Have you eaten?</w:t>
      </w:r>
    </w:p>
    <w:p>
      <w:r>
        <w:t>✅ 改进: 您吃过饭了吗？  |  Have you had your meal, sir/madam?</w:t>
      </w:r>
    </w:p>
    <w:p/>
    <w:p>
      <w:r>
        <w:t>52.</w:t>
      </w:r>
    </w:p>
    <w:p>
      <w:r>
        <w:t>❌ 原句: 我们走吧。  |  Let's go.</w:t>
      </w:r>
    </w:p>
    <w:p>
      <w:r>
        <w:t>✅ 改进: 我们走吧，好吗？  |  Shall we go, okay?</w:t>
      </w:r>
    </w:p>
    <w:p/>
    <w:p>
      <w:r>
        <w:t>53.</w:t>
      </w:r>
    </w:p>
    <w:p>
      <w:r>
        <w:t>❌ 原句: 你要我帮忙吗？  |  Do you want my help?</w:t>
      </w:r>
    </w:p>
    <w:p>
      <w:r>
        <w:t>✅ 改进: 需要我帮您一下吗？  |  Would you like me to help you?</w:t>
      </w:r>
    </w:p>
    <w:p/>
    <w:p>
      <w:r>
        <w:t>54.</w:t>
      </w:r>
    </w:p>
    <w:p>
      <w:r>
        <w:t>❌ 原句: 点击按钮。  |  Click the button.</w:t>
      </w:r>
    </w:p>
    <w:p>
      <w:r>
        <w:t>✅ 改进: 请点击按钮开始操作。  |  Please click the button to start.</w:t>
      </w:r>
    </w:p>
    <w:p/>
    <w:p>
      <w:r>
        <w:t>55.</w:t>
      </w:r>
    </w:p>
    <w:p>
      <w:r>
        <w:t>❌ 原句: 如有问题，请联系。  |  Contact us if there’s a problem.</w:t>
      </w:r>
    </w:p>
    <w:p>
      <w:r>
        <w:t>✅ 改进: 若您有任何疑问，欢迎随时与我们联系。  |  Feel free to contact us anytime with any questions.</w:t>
      </w:r>
    </w:p>
    <w:p/>
    <w:p>
      <w:r>
        <w:t>56.</w:t>
      </w:r>
    </w:p>
    <w:p>
      <w:r>
        <w:t>❌ 原句: 你什么时候能完成？  |  When can you finish?</w:t>
      </w:r>
    </w:p>
    <w:p>
      <w:r>
        <w:t>✅ 改进: 请问您预计什么时候可以完成？  |  May I ask when you expect to finish?</w:t>
      </w:r>
    </w:p>
    <w:p/>
    <w:p>
      <w:r>
        <w:t>57.</w:t>
      </w:r>
    </w:p>
    <w:p>
      <w:r>
        <w:t>❌ 原句: 马上发我。  |  Send it to me now.</w:t>
      </w:r>
    </w:p>
    <w:p>
      <w:r>
        <w:t>✅ 改进: 您方便现在发给我吗？  |  Would it be convenient to send it now?</w:t>
      </w:r>
    </w:p>
    <w:p/>
    <w:p>
      <w:r>
        <w:t>58.</w:t>
      </w:r>
    </w:p>
    <w:p>
      <w:r>
        <w:t>❌ 原句: 我不同意。  |  I disagree.</w:t>
      </w:r>
    </w:p>
    <w:p>
      <w:r>
        <w:t>✅ 改进: 抱歉，我有不同的看法。  |  Sorry, I have a different view.</w:t>
      </w:r>
    </w:p>
    <w:p/>
    <w:p>
      <w:r>
        <w:t>59.</w:t>
      </w:r>
    </w:p>
    <w:p>
      <w:r>
        <w:t>❌ 原句: 发票呢？  |  What about the invoice?</w:t>
      </w:r>
    </w:p>
    <w:p>
      <w:r>
        <w:t>✅ 改进: 请问可以提供发票吗？  |  May I ask if you can provide the invoice?</w:t>
      </w:r>
    </w:p>
    <w:p/>
    <w:p>
      <w:r>
        <w:t>60.</w:t>
      </w:r>
    </w:p>
    <w:p>
      <w:r>
        <w:t>❌ 原句: 你搞错了。  |  You’re wrong.</w:t>
      </w:r>
    </w:p>
    <w:p>
      <w:r>
        <w:t>✅ 改进: 可能有些误会，我们再确认一下？  |  There may be a misunderstanding—shall we double-check?</w:t>
      </w:r>
    </w:p>
    <w:p/>
    <w:p>
      <w:r>
        <w:t>61.</w:t>
      </w:r>
    </w:p>
    <w:p>
      <w:r>
        <w:t>❌ 原句: 你吃了吗？  |  Have you eaten?</w:t>
      </w:r>
    </w:p>
    <w:p>
      <w:r>
        <w:t>✅ 改进: 您吃过饭了吗？  |  Have you had your meal, sir/madam?</w:t>
      </w:r>
    </w:p>
    <w:p/>
    <w:p>
      <w:r>
        <w:t>62.</w:t>
      </w:r>
    </w:p>
    <w:p>
      <w:r>
        <w:t>❌ 原句: 我们走吧。  |  Let's go.</w:t>
      </w:r>
    </w:p>
    <w:p>
      <w:r>
        <w:t>✅ 改进: 我们走吧，好吗？  |  Shall we go, okay?</w:t>
      </w:r>
    </w:p>
    <w:p/>
    <w:p>
      <w:r>
        <w:t>63.</w:t>
      </w:r>
    </w:p>
    <w:p>
      <w:r>
        <w:t>❌ 原句: 你要我帮忙吗？  |  Do you want my help?</w:t>
      </w:r>
    </w:p>
    <w:p>
      <w:r>
        <w:t>✅ 改进: 需要我帮您一下吗？  |  Would you like me to help you?</w:t>
      </w:r>
    </w:p>
    <w:p/>
    <w:p>
      <w:r>
        <w:t>64.</w:t>
      </w:r>
    </w:p>
    <w:p>
      <w:r>
        <w:t>❌ 原句: 点击按钮。  |  Click the button.</w:t>
      </w:r>
    </w:p>
    <w:p>
      <w:r>
        <w:t>✅ 改进: 请点击按钮开始操作。  |  Please click the button to start.</w:t>
      </w:r>
    </w:p>
    <w:p/>
    <w:p>
      <w:r>
        <w:t>65.</w:t>
      </w:r>
    </w:p>
    <w:p>
      <w:r>
        <w:t>❌ 原句: 如有问题，请联系。  |  Contact us if there’s a problem.</w:t>
      </w:r>
    </w:p>
    <w:p>
      <w:r>
        <w:t>✅ 改进: 若您有任何疑问，欢迎随时与我们联系。  |  Feel free to contact us anytime with any questions.</w:t>
      </w:r>
    </w:p>
    <w:p/>
    <w:p>
      <w:r>
        <w:t>66.</w:t>
      </w:r>
    </w:p>
    <w:p>
      <w:r>
        <w:t>❌ 原句: 你什么时候能完成？  |  When can you finish?</w:t>
      </w:r>
    </w:p>
    <w:p>
      <w:r>
        <w:t>✅ 改进: 请问您预计什么时候可以完成？  |  May I ask when you expect to finish?</w:t>
      </w:r>
    </w:p>
    <w:p/>
    <w:p>
      <w:r>
        <w:t>67.</w:t>
      </w:r>
    </w:p>
    <w:p>
      <w:r>
        <w:t>❌ 原句: 马上发我。  |  Send it to me now.</w:t>
      </w:r>
    </w:p>
    <w:p>
      <w:r>
        <w:t>✅ 改进: 您方便现在发给我吗？  |  Would it be convenient to send it now?</w:t>
      </w:r>
    </w:p>
    <w:p/>
    <w:p>
      <w:r>
        <w:t>68.</w:t>
      </w:r>
    </w:p>
    <w:p>
      <w:r>
        <w:t>❌ 原句: 我不同意。  |  I disagree.</w:t>
      </w:r>
    </w:p>
    <w:p>
      <w:r>
        <w:t>✅ 改进: 抱歉，我有不同的看法。  |  Sorry, I have a different view.</w:t>
      </w:r>
    </w:p>
    <w:p/>
    <w:p>
      <w:r>
        <w:t>69.</w:t>
      </w:r>
    </w:p>
    <w:p>
      <w:r>
        <w:t>❌ 原句: 发票呢？  |  What about the invoice?</w:t>
      </w:r>
    </w:p>
    <w:p>
      <w:r>
        <w:t>✅ 改进: 请问可以提供发票吗？  |  May I ask if you can provide the invoice?</w:t>
      </w:r>
    </w:p>
    <w:p/>
    <w:p>
      <w:r>
        <w:t>70.</w:t>
      </w:r>
    </w:p>
    <w:p>
      <w:r>
        <w:t>❌ 原句: 你搞错了。  |  You’re wrong.</w:t>
      </w:r>
    </w:p>
    <w:p>
      <w:r>
        <w:t>✅ 改进: 可能有些误会，我们再确认一下？  |  There may be a misunderstanding—shall we double-check?</w:t>
      </w:r>
    </w:p>
    <w:p/>
    <w:p>
      <w:r>
        <w:t>71.</w:t>
      </w:r>
    </w:p>
    <w:p>
      <w:r>
        <w:t>❌ 原句: 你吃了吗？  |  Have you eaten?</w:t>
      </w:r>
    </w:p>
    <w:p>
      <w:r>
        <w:t>✅ 改进: 您吃过饭了吗？  |  Have you had your meal, sir/madam?</w:t>
      </w:r>
    </w:p>
    <w:p/>
    <w:p>
      <w:r>
        <w:t>72.</w:t>
      </w:r>
    </w:p>
    <w:p>
      <w:r>
        <w:t>❌ 原句: 我们走吧。  |  Let's go.</w:t>
      </w:r>
    </w:p>
    <w:p>
      <w:r>
        <w:t>✅ 改进: 我们走吧，好吗？  |  Shall we go, okay?</w:t>
      </w:r>
    </w:p>
    <w:p/>
    <w:p>
      <w:r>
        <w:t>73.</w:t>
      </w:r>
    </w:p>
    <w:p>
      <w:r>
        <w:t>❌ 原句: 你要我帮忙吗？  |  Do you want my help?</w:t>
      </w:r>
    </w:p>
    <w:p>
      <w:r>
        <w:t>✅ 改进: 需要我帮您一下吗？  |  Would you like me to help you?</w:t>
      </w:r>
    </w:p>
    <w:p/>
    <w:p>
      <w:r>
        <w:t>74.</w:t>
      </w:r>
    </w:p>
    <w:p>
      <w:r>
        <w:t>❌ 原句: 点击按钮。  |  Click the button.</w:t>
      </w:r>
    </w:p>
    <w:p>
      <w:r>
        <w:t>✅ 改进: 请点击按钮开始操作。  |  Please click the button to start.</w:t>
      </w:r>
    </w:p>
    <w:p/>
    <w:p>
      <w:r>
        <w:t>75.</w:t>
      </w:r>
    </w:p>
    <w:p>
      <w:r>
        <w:t>❌ 原句: 如有问题，请联系。  |  Contact us if there’s a problem.</w:t>
      </w:r>
    </w:p>
    <w:p>
      <w:r>
        <w:t>✅ 改进: 若您有任何疑问，欢迎随时与我们联系。  |  Feel free to contact us anytime with any questions.</w:t>
      </w:r>
    </w:p>
    <w:p/>
    <w:p>
      <w:r>
        <w:t>76.</w:t>
      </w:r>
    </w:p>
    <w:p>
      <w:r>
        <w:t>❌ 原句: 你什么时候能完成？  |  When can you finish?</w:t>
      </w:r>
    </w:p>
    <w:p>
      <w:r>
        <w:t>✅ 改进: 请问您预计什么时候可以完成？  |  May I ask when you expect to finish?</w:t>
      </w:r>
    </w:p>
    <w:p/>
    <w:p>
      <w:r>
        <w:t>77.</w:t>
      </w:r>
    </w:p>
    <w:p>
      <w:r>
        <w:t>❌ 原句: 马上发我。  |  Send it to me now.</w:t>
      </w:r>
    </w:p>
    <w:p>
      <w:r>
        <w:t>✅ 改进: 您方便现在发给我吗？  |  Would it be convenient to send it now?</w:t>
      </w:r>
    </w:p>
    <w:p/>
    <w:p>
      <w:r>
        <w:t>78.</w:t>
      </w:r>
    </w:p>
    <w:p>
      <w:r>
        <w:t>❌ 原句: 我不同意。  |  I disagree.</w:t>
      </w:r>
    </w:p>
    <w:p>
      <w:r>
        <w:t>✅ 改进: 抱歉，我有不同的看法。  |  Sorry, I have a different view.</w:t>
      </w:r>
    </w:p>
    <w:p/>
    <w:p>
      <w:r>
        <w:t>79.</w:t>
      </w:r>
    </w:p>
    <w:p>
      <w:r>
        <w:t>❌ 原句: 发票呢？  |  What about the invoice?</w:t>
      </w:r>
    </w:p>
    <w:p>
      <w:r>
        <w:t>✅ 改进: 请问可以提供发票吗？  |  May I ask if you can provide the invoice?</w:t>
      </w:r>
    </w:p>
    <w:p/>
    <w:p>
      <w:r>
        <w:t>80.</w:t>
      </w:r>
    </w:p>
    <w:p>
      <w:r>
        <w:t>❌ 原句: 你搞错了。  |  You’re wrong.</w:t>
      </w:r>
    </w:p>
    <w:p>
      <w:r>
        <w:t>✅ 改进: 可能有些误会，我们再确认一下？  |  There may be a misunderstanding—shall we double-check?</w:t>
      </w:r>
    </w:p>
    <w:p/>
    <w:p>
      <w:r>
        <w:t>81.</w:t>
      </w:r>
    </w:p>
    <w:p>
      <w:r>
        <w:t>❌ 原句: 你吃了吗？  |  Have you eaten?</w:t>
      </w:r>
    </w:p>
    <w:p>
      <w:r>
        <w:t>✅ 改进: 您吃过饭了吗？  |  Have you had your meal, sir/madam?</w:t>
      </w:r>
    </w:p>
    <w:p/>
    <w:p>
      <w:r>
        <w:t>82.</w:t>
      </w:r>
    </w:p>
    <w:p>
      <w:r>
        <w:t>❌ 原句: 我们走吧。  |  Let's go.</w:t>
      </w:r>
    </w:p>
    <w:p>
      <w:r>
        <w:t>✅ 改进: 我们走吧，好吗？  |  Shall we go, okay?</w:t>
      </w:r>
    </w:p>
    <w:p/>
    <w:p>
      <w:r>
        <w:t>83.</w:t>
      </w:r>
    </w:p>
    <w:p>
      <w:r>
        <w:t>❌ 原句: 你要我帮忙吗？  |  Do you want my help?</w:t>
      </w:r>
    </w:p>
    <w:p>
      <w:r>
        <w:t>✅ 改进: 需要我帮您一下吗？  |  Would you like me to help you?</w:t>
      </w:r>
    </w:p>
    <w:p/>
    <w:p>
      <w:r>
        <w:t>84.</w:t>
      </w:r>
    </w:p>
    <w:p>
      <w:r>
        <w:t>❌ 原句: 点击按钮。  |  Click the button.</w:t>
      </w:r>
    </w:p>
    <w:p>
      <w:r>
        <w:t>✅ 改进: 请点击按钮开始操作。  |  Please click the button to start.</w:t>
      </w:r>
    </w:p>
    <w:p/>
    <w:p>
      <w:r>
        <w:t>85.</w:t>
      </w:r>
    </w:p>
    <w:p>
      <w:r>
        <w:t>❌ 原句: 如有问题，请联系。  |  Contact us if there’s a problem.</w:t>
      </w:r>
    </w:p>
    <w:p>
      <w:r>
        <w:t>✅ 改进: 若您有任何疑问，欢迎随时与我们联系。  |  Feel free to contact us anytime with any questions.</w:t>
      </w:r>
    </w:p>
    <w:p/>
    <w:p>
      <w:r>
        <w:t>86.</w:t>
      </w:r>
    </w:p>
    <w:p>
      <w:r>
        <w:t>❌ 原句: 你什么时候能完成？  |  When can you finish?</w:t>
      </w:r>
    </w:p>
    <w:p>
      <w:r>
        <w:t>✅ 改进: 请问您预计什么时候可以完成？  |  May I ask when you expect to finish?</w:t>
      </w:r>
    </w:p>
    <w:p/>
    <w:p>
      <w:r>
        <w:t>87.</w:t>
      </w:r>
    </w:p>
    <w:p>
      <w:r>
        <w:t>❌ 原句: 马上发我。  |  Send it to me now.</w:t>
      </w:r>
    </w:p>
    <w:p>
      <w:r>
        <w:t>✅ 改进: 您方便现在发给我吗？  |  Would it be convenient to send it now?</w:t>
      </w:r>
    </w:p>
    <w:p/>
    <w:p>
      <w:r>
        <w:t>88.</w:t>
      </w:r>
    </w:p>
    <w:p>
      <w:r>
        <w:t>❌ 原句: 我不同意。  |  I disagree.</w:t>
      </w:r>
    </w:p>
    <w:p>
      <w:r>
        <w:t>✅ 改进: 抱歉，我有不同的看法。  |  Sorry, I have a different view.</w:t>
      </w:r>
    </w:p>
    <w:p/>
    <w:p>
      <w:r>
        <w:t>89.</w:t>
      </w:r>
    </w:p>
    <w:p>
      <w:r>
        <w:t>❌ 原句: 发票呢？  |  What about the invoice?</w:t>
      </w:r>
    </w:p>
    <w:p>
      <w:r>
        <w:t>✅ 改进: 请问可以提供发票吗？  |  May I ask if you can provide the invoice?</w:t>
      </w:r>
    </w:p>
    <w:p/>
    <w:p>
      <w:r>
        <w:t>90.</w:t>
      </w:r>
    </w:p>
    <w:p>
      <w:r>
        <w:t>❌ 原句: 你搞错了。  |  You’re wrong.</w:t>
      </w:r>
    </w:p>
    <w:p>
      <w:r>
        <w:t>✅ 改进: 可能有些误会，我们再确认一下？  |  There may be a misunderstanding—shall we double-check?</w:t>
      </w:r>
    </w:p>
    <w:p/>
    <w:p>
      <w:r>
        <w:t>91.</w:t>
      </w:r>
    </w:p>
    <w:p>
      <w:r>
        <w:t>❌ 原句: 你吃了吗？  |  Have you eaten?</w:t>
      </w:r>
    </w:p>
    <w:p>
      <w:r>
        <w:t>✅ 改进: 您吃过饭了吗？  |  Have you had your meal, sir/madam?</w:t>
      </w:r>
    </w:p>
    <w:p/>
    <w:p>
      <w:r>
        <w:t>92.</w:t>
      </w:r>
    </w:p>
    <w:p>
      <w:r>
        <w:t>❌ 原句: 我们走吧。  |  Let's go.</w:t>
      </w:r>
    </w:p>
    <w:p>
      <w:r>
        <w:t>✅ 改进: 我们走吧，好吗？  |  Shall we go, okay?</w:t>
      </w:r>
    </w:p>
    <w:p/>
    <w:p>
      <w:r>
        <w:t>93.</w:t>
      </w:r>
    </w:p>
    <w:p>
      <w:r>
        <w:t>❌ 原句: 你要我帮忙吗？  |  Do you want my help?</w:t>
      </w:r>
    </w:p>
    <w:p>
      <w:r>
        <w:t>✅ 改进: 需要我帮您一下吗？  |  Would you like me to help you?</w:t>
      </w:r>
    </w:p>
    <w:p/>
    <w:p>
      <w:r>
        <w:t>94.</w:t>
      </w:r>
    </w:p>
    <w:p>
      <w:r>
        <w:t>❌ 原句: 点击按钮。  |  Click the button.</w:t>
      </w:r>
    </w:p>
    <w:p>
      <w:r>
        <w:t>✅ 改进: 请点击按钮开始操作。  |  Please click the button to start.</w:t>
      </w:r>
    </w:p>
    <w:p/>
    <w:p>
      <w:r>
        <w:t>95.</w:t>
      </w:r>
    </w:p>
    <w:p>
      <w:r>
        <w:t>❌ 原句: 如有问题，请联系。  |  Contact us if there’s a problem.</w:t>
      </w:r>
    </w:p>
    <w:p>
      <w:r>
        <w:t>✅ 改进: 若您有任何疑问，欢迎随时与我们联系。  |  Feel free to contact us anytime with any questions.</w:t>
      </w:r>
    </w:p>
    <w:p/>
    <w:p>
      <w:r>
        <w:t>96.</w:t>
      </w:r>
    </w:p>
    <w:p>
      <w:r>
        <w:t>❌ 原句: 你什么时候能完成？  |  When can you finish?</w:t>
      </w:r>
    </w:p>
    <w:p>
      <w:r>
        <w:t>✅ 改进: 请问您预计什么时候可以完成？  |  May I ask when you expect to finish?</w:t>
      </w:r>
    </w:p>
    <w:p/>
    <w:p>
      <w:r>
        <w:t>97.</w:t>
      </w:r>
    </w:p>
    <w:p>
      <w:r>
        <w:t>❌ 原句: 马上发我。  |  Send it to me now.</w:t>
      </w:r>
    </w:p>
    <w:p>
      <w:r>
        <w:t>✅ 改进: 您方便现在发给我吗？  |  Would it be convenient to send it now?</w:t>
      </w:r>
    </w:p>
    <w:p/>
    <w:p>
      <w:r>
        <w:t>98.</w:t>
      </w:r>
    </w:p>
    <w:p>
      <w:r>
        <w:t>❌ 原句: 我不同意。  |  I disagree.</w:t>
      </w:r>
    </w:p>
    <w:p>
      <w:r>
        <w:t>✅ 改进: 抱歉，我有不同的看法。  |  Sorry, I have a different view.</w:t>
      </w:r>
    </w:p>
    <w:p/>
    <w:p>
      <w:r>
        <w:t>99.</w:t>
      </w:r>
    </w:p>
    <w:p>
      <w:r>
        <w:t>❌ 原句: 发票呢？  |  What about the invoice?</w:t>
      </w:r>
    </w:p>
    <w:p>
      <w:r>
        <w:t>✅ 改进: 请问可以提供发票吗？  |  May I ask if you can provide the invoice?</w:t>
      </w:r>
    </w:p>
    <w:p/>
    <w:p>
      <w:r>
        <w:t>100.</w:t>
      </w:r>
    </w:p>
    <w:p>
      <w:r>
        <w:t>❌ 原句: 你搞错了。  |  You’re wrong.</w:t>
      </w:r>
    </w:p>
    <w:p>
      <w:r>
        <w:t>✅ 改进: 可能有些误会，我们再确认一下？  |  There may be a misunderstanding—shall we double-check?</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