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Full Name: ____________________________</w:t>
      </w:r>
    </w:p>
    <w:p>
      <w:r>
        <w:t>📍 Location (City, Country): ____________________________ | 📧 Email: ____________________________ | 📱 Phone: ____________________________ | 🌐 LinkedIn: ____________________________</w:t>
      </w:r>
    </w:p>
    <w:p>
      <w:pPr>
        <w:pStyle w:val="Heading2"/>
      </w:pPr>
      <w:r>
        <w:t>Professional Summary</w:t>
      </w:r>
    </w:p>
    <w:p>
      <w:r>
        <w:t>Write 3–4 sentences summarizing your years of experience, key strengths, and goals for working in China.</w:t>
      </w:r>
    </w:p>
    <w:p>
      <w:pPr>
        <w:pStyle w:val="Heading2"/>
      </w:pPr>
      <w:r>
        <w:t>Core Competencies</w:t>
      </w:r>
    </w:p>
    <w:p>
      <w:r>
        <w:t>- Skill 1</w:t>
        <w:br/>
        <w:t>- Skill 2</w:t>
        <w:br/>
        <w:t>- Skill 3</w:t>
        <w:br/>
        <w:t>- Language Proficiency (e.g., English: native, Mandarin: HSK 5, etc.)</w:t>
        <w:br/>
        <w:t>- Tools/Software (e.g., Salesforce, Baidu Analytics, WeChat tools)</w:t>
      </w:r>
    </w:p>
    <w:p>
      <w:pPr>
        <w:pStyle w:val="Heading2"/>
      </w:pPr>
      <w:r>
        <w:t>Work Experience</w:t>
      </w:r>
    </w:p>
    <w:p>
      <w:r>
        <w:t>Job Title: ____________________________</w:t>
        <w:br/>
        <w:t>Company Name, City, Country</w:t>
        <w:br/>
        <w:t>Start Date – End Date</w:t>
        <w:br/>
        <w:t>- Responsibility or achievement 1</w:t>
        <w:br/>
        <w:t>- Responsibility or achievement 2</w:t>
        <w:br/>
        <w:t>- Responsibility or achievement 3</w:t>
      </w:r>
    </w:p>
    <w:p>
      <w:r>
        <w:t>Job Title: ____________________________</w:t>
        <w:br/>
        <w:t>Company Name, City, Country</w:t>
        <w:br/>
        <w:t>Start Date – End Date</w:t>
        <w:br/>
        <w:t>- Responsibility or achievement 1</w:t>
        <w:br/>
        <w:t>- Responsibility or achievement 2</w:t>
        <w:br/>
        <w:t>- Responsibility or achievement 3</w:t>
      </w:r>
    </w:p>
    <w:p>
      <w:pPr>
        <w:pStyle w:val="Heading2"/>
      </w:pPr>
      <w:r>
        <w:t>Education</w:t>
      </w:r>
    </w:p>
    <w:p>
      <w:r>
        <w:t>Degree Name</w:t>
        <w:br/>
        <w:t>University Name, Country</w:t>
        <w:br/>
        <w:t>Start Year – End Year</w:t>
      </w:r>
    </w:p>
    <w:p>
      <w:r>
        <w:t>Degree Name</w:t>
        <w:br/>
        <w:t>University Name, Country</w:t>
        <w:br/>
        <w:t>Start Year – End Year</w:t>
      </w:r>
    </w:p>
    <w:p>
      <w:pPr>
        <w:pStyle w:val="Heading2"/>
      </w:pPr>
      <w:r>
        <w:t>Certifications</w:t>
      </w:r>
    </w:p>
    <w:p>
      <w:r>
        <w:t>- Certification Name – Year</w:t>
        <w:br/>
        <w:t>- Certification Name – Year</w:t>
      </w:r>
    </w:p>
    <w:p>
      <w:pPr>
        <w:pStyle w:val="Heading2"/>
      </w:pPr>
      <w:r>
        <w:t>Project Highlight</w:t>
      </w:r>
    </w:p>
    <w:p>
      <w:r>
        <w:t>Project Name – Year</w:t>
        <w:br/>
        <w:t>Brief description of the project, your role, and 2–3 results or achievements.</w:t>
      </w:r>
    </w:p>
    <w:p>
      <w:pPr>
        <w:pStyle w:val="Heading2"/>
      </w:pPr>
      <w:r>
        <w:t>Additional Details</w:t>
      </w:r>
    </w:p>
    <w:p>
      <w:r>
        <w:t>- Nationality: ____________________________</w:t>
        <w:br/>
        <w:t>- Visa Status: ____________________________</w:t>
        <w:br/>
        <w:t>- Languages: ____________________________</w:t>
        <w:br/>
        <w:t>- Availability: ____________________________</w:t>
        <w:br/>
        <w:t>- Interests: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